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南清学院少年观察社</w:t>
      </w:r>
    </w:p>
    <w:p>
      <w:r>
        <w:rPr>
          <w:rFonts w:ascii="宋体" w:hAnsi="宋体" w:eastAsia="宋体"/>
          <w:sz w:val="24"/>
        </w:rPr>
        <w:t>猫小白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南清学院少年观察社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猫小白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9787540473266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该文讲述的是性格可爱的“幸运少女”白夕颜，立志要成立南青学院少年观察社的励志故事，喜欢美，想要欣赏美的女主角打算在学院成立一个这样的社团，却遭到了毒舌美少年文学社长叶泽希的讽刺与反对，但女主却并没有气馁，作为交换，她决定接受叶泽希带来的一切挑战……在众多美少年和朋友们的鼓励下，她凭借自己的力量，肯定了少年观察社在南青学院存在的意义，然而，在一切看似就要走上正轨之时，最大的危机悄然降临……本文取材新颖，构思巧妙，情节紧张刺激，跌宕起伏，扣人心弦，关于友情、亲情的描写对青少年健康成长具有一定的积极意义。</w:t>
      </w:r>
    </w:p>
    <w:p/>
    <w:p>
      <w:r>
        <w:t>本书出售、求购地址：https://www.jiaokey.com/book/detail/13935872.html</w:t>
      </w:r>
    </w:p>
    <w:p>
      <w:r>
        <w:t>更多当代作品（1949年~）图书推荐：https://www.jiaokey.com</w:t>
      </w:r>
    </w:p>
    <w:p>
      <w:r>
        <w:t>猫小白 其他作品：https://www.jiaokey.com/tag/猫小白.html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