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悼念忆  师友回忆录  精装珍藏版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悼念忆  师友回忆录  精装珍藏版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本书出售、求购地址：https://www.jiaokey.com/book/detail/13935865.html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关键词搜索：https://www.jiaokey.com/tag/悼念忆  师友回忆录  精装珍藏版.html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