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清宣宗道光传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中华历代帝王传  清宣宗道光传 评论地址：https://www.jiaokey.com/book/detail/13935862.html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