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清太宗皇太极传</w:t>
      </w:r>
    </w:p>
    <w:p>
      <w:r>
        <w:t>作者：刘小沙编著</w:t>
      </w:r>
    </w:p>
    <w:p>
      <w:r>
        <w:t>出版社：北京：团结出版社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中华历代帝王传  清太宗皇太极传 评论地址：https://www.jiaokey.com/book/detail/13935861.html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