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唐高祖李渊传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中华历代帝王传  唐高祖李渊传 评论地址：https://www.jiaokey.com/book/detail/13935846.html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