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做不可能的事  变不可能为可能的25法则</w:t>
      </w:r>
    </w:p>
    <w:p>
      <w:r>
        <w:rPr>
          <w:rFonts w:ascii="宋体" w:hAnsi="宋体" w:eastAsia="宋体"/>
          <w:sz w:val="24"/>
        </w:rPr>
        <w:t>（美）帕特里克·贝特-戴维著；刘苗苗译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做不可能的事  变不可能为可能的25法则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（美）帕特里克·贝特-戴维著；刘苗苗译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本书出售、求购地址：https://www.jiaokey.com/book/detail/13935843.html</w:t>
      </w:r>
    </w:p>
    <w:p>
      <w:r>
        <w:t>更多相关图书推荐：https://www.jiaokey.com</w:t>
      </w:r>
    </w:p>
    <w:p>
      <w:r>
        <w:t>（美）帕特里克·贝特-戴维著；刘苗苗译 其他作品：https://www.jiaokey.com/tag/（美）帕特里克·贝特-戴维著；刘苗苗译.html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关键词搜索：https://www.jiaokey.com/tag/做不可能的事  变不可能为可能的25法则.html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