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世界这么大，遇见你真好  我是白羊座女孩</w:t>
      </w:r>
    </w:p>
    <w:p>
      <w:r>
        <w:rPr>
          <w:rFonts w:ascii="宋体" w:hAnsi="宋体" w:eastAsia="宋体"/>
          <w:sz w:val="24"/>
        </w:rPr>
        <w:t>墨小禾著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世界这么大，遇见你真好  我是白羊座女孩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墨小禾著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本书出售、求购地址：https://www.jiaokey.com/book/detail/13935836.html</w:t>
      </w:r>
    </w:p>
    <w:p>
      <w:r>
        <w:t>更多相关图书推荐：https://www.jiaokey.com</w:t>
      </w:r>
    </w:p>
    <w:p>
      <w:r>
        <w:t>墨小禾著 其他作品：https://www.jiaokey.com/tag/墨小禾著.html</w:t>
      </w:r>
    </w:p>
    <w:p>
      <w:r>
        <w:t>北京联合出版公司,2016.01 出版图书：https://www.jiaokey.com/tag/北京联合出版公司,2016.01.html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