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清高宗乾隆传</w:t>
      </w:r>
    </w:p>
    <w:p>
      <w:r>
        <w:t>作者：刘小沙编著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清高宗乾隆传 评论地址：https://www.jiaokey.com/book/detail/13935827.html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