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怀孕+坐月子怎么吃  协和营养师告诉你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怀孕+坐月子怎么吃  协和营养师告诉你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本书出售、求购地址：https://www.jiaokey.com/book/detail/13935817.html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关键词搜索：https://www.jiaokey.com/tag/怀孕+坐月子怎么吃  协和营养师告诉你.html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