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你可曾向往诗和远方  汉英对照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你可曾向往诗和远方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本书出售、求购地址：https://www.jiaokey.com/book/detail/13935811.html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关键词搜索：https://www.jiaokey.com/tag/你可曾向往诗和远方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