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抗压力  逆境重生法则</w:t>
      </w:r>
    </w:p>
    <w:p>
      <w:r>
        <w:rPr>
          <w:rFonts w:ascii="宋体" w:hAnsi="宋体" w:eastAsia="宋体"/>
          <w:sz w:val="24"/>
        </w:rPr>
        <w:t>（日）久世&lt;font color=Red&gt;浩&lt;/font&gt;司著；贾耀平译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5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抗压力  逆境重生法则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（日）久世&lt;font color=Red&gt;浩&lt;/font&gt;司著；贾耀平译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心理压力-调节（心理学）-通俗读物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本书出售、求购地址：https://www.jiaokey.com/book/detail/13935803.html</w:t>
      </w:r>
    </w:p>
    <w:p>
      <w:r>
        <w:t>更多相关图书推荐：https://www.jiaokey.com</w:t>
      </w:r>
    </w:p>
    <w:p>
      <w:r>
        <w:t>（日）久世&lt;font color=Red&gt;浩&lt;/font&gt;司著；贾耀平译 其他作品：https://www.jiaokey.com/tag/（日）久世&lt;font color=Red&gt;浩&lt;/font&gt;司著；贾耀平译.html</w:t>
      </w:r>
    </w:p>
    <w:p>
      <w:r>
        <w:t>北京联合出版公司,2016.02 出版图书：https://www.jiaokey.com/tag/北京联合出版公司,2016.02.html</w:t>
      </w:r>
    </w:p>
    <w:p>
      <w:r>
        <w:t>关键词搜索：https://www.jiaokey.com/tag/心理压力-调节（心理学）-通俗读物.html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