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书名：辞职后，我后悔的12件事</w:t>
      </w:r>
    </w:p>
    <w:p>
      <w:r>
        <w:t>作者：（日）和田一郎</w:t>
      </w:r>
    </w:p>
    <w:p>
      <w:r>
        <w:t>出版社：北京联合出版集团,2016.02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辞职后，我后悔的12件事 评论地址：https://www.jiaokey.com/book/detail/13935796.html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