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股市一剑万户侯  盘面实时分析获利要诀</w:t>
      </w:r>
    </w:p>
    <w:p>
      <w:r>
        <w:rPr>
          <w:rFonts w:ascii="宋体" w:hAnsi="宋体" w:eastAsia="宋体"/>
          <w:sz w:val="24"/>
        </w:rPr>
        <w:t>祝利荣，姚晓辉著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股市一剑万户侯  盘面实时分析获利要诀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祝利荣，姚晓辉著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本书出售、求购地址：https://www.jiaokey.com/book/detail/13935794.html</w:t>
      </w:r>
    </w:p>
    <w:p>
      <w:r>
        <w:t>更多相关图书推荐：https://www.jiaokey.com</w:t>
      </w:r>
    </w:p>
    <w:p>
      <w:r>
        <w:t>祝利荣，姚晓辉著 其他作品：https://www.jiaokey.com/tag/祝利荣，姚晓辉著.html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关键词搜索：https://www.jiaokey.com/tag/股市一剑万户侯  盘面实时分析获利要诀.html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