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从人到神  恺撒</w:t>
      </w:r>
    </w:p>
    <w:p>
      <w:r>
        <w:t>作者：吴定初，黄萍主编；明河在天著</w:t>
      </w:r>
    </w:p>
    <w:p>
      <w:r>
        <w:t>出版社：成都:巴蜀书社,2015.12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中外名人传记  从人到神  恺撒 评论地址：https://www.jiaokey.com/book/detail/13935773.html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