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书名：世界拍价最贵的50幅名画赏析  珍藏版</w:t>
      </w:r>
    </w:p>
    <w:p>
      <w:r>
        <w:t>作者：王欣东著</w:t>
      </w:r>
    </w:p>
    <w:p>
      <w:r>
        <w:t>出版社：北京:中国铁道出版社,2016.01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世界拍价最贵的50幅名画赏析  珍藏版 评论地址：https://www.jiaokey.com/book/detail/13935760.html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