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字里行间读书会  越读</w:t>
      </w:r>
    </w:p>
    <w:p>
      <w:r>
        <w:rPr>
          <w:rFonts w:ascii="宋体" w:hAnsi="宋体" w:eastAsia="宋体"/>
          <w:sz w:val="24"/>
        </w:rPr>
        <w:t>毕淑敏等著；贺鹏飞，陈绍敏主编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字里行间读书会  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毕淑敏等著；贺鹏飞，陈绍敏主编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本书出售、求购地址：https://www.jiaokey.com/book/detail/13935755.html</w:t>
      </w:r>
    </w:p>
    <w:p>
      <w:r>
        <w:t>更多相关图书推荐：https://www.jiaokey.com</w:t>
      </w:r>
    </w:p>
    <w:p>
      <w:r>
        <w:t>毕淑敏等著；贺鹏飞，陈绍敏主编 其他作品：https://www.jiaokey.com/tag/毕淑敏等著；贺鹏飞，陈绍敏主编.html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关键词搜索：https://www.jiaokey.com/tag/字里行间读书会  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