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书名：英王亨利七世本纪</w:t>
      </w:r>
    </w:p>
    <w:p>
      <w:r>
        <w:t>作者：（英）弗朗西斯·培根著；&lt;font color=Red&gt;王&lt;/font&gt;宪生译</w:t>
      </w:r>
    </w:p>
    <w:p>
      <w:r>
        <w:t>出版社：北京时代华文书局,2016.02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英王亨利七世本纪 评论地址：https://www.jiaokey.com/book/detail/13935733.html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