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0-5岁儿童运动娱乐指导百科</w:t>
      </w:r>
    </w:p>
    <w:p>
      <w:r>
        <w:rPr>
          <w:rFonts w:ascii="宋体" w:hAnsi="宋体" w:eastAsia="宋体"/>
          <w:sz w:val="24"/>
        </w:rPr>
        <w:t>（日）前桥明著；陆大江译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0-5岁儿童运动娱乐指导百科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（日）前桥明著；陆大江译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本书出售、求购地址：https://www.jiaokey.com/book/detail/13935696.html</w:t>
      </w:r>
    </w:p>
    <w:p>
      <w:r>
        <w:t>更多相关图书推荐：https://www.jiaokey.com</w:t>
      </w:r>
    </w:p>
    <w:p>
      <w:r>
        <w:t>（日）前桥明著；陆大江译 其他作品：https://www.jiaokey.com/tag/（日）前桥明著；陆大江译.html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关键词搜索：https://www.jiaokey.com/tag/0-5岁儿童运动娱乐指导百科.html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