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东方照相记  近代以来西方重要摄影家在中国</w:t>
      </w:r>
    </w:p>
    <w:p>
      <w:r>
        <w:rPr>
          <w:rFonts w:ascii="宋体" w:hAnsi="宋体" w:eastAsia="宋体"/>
          <w:sz w:val="24"/>
        </w:rPr>
        <w:t>南无哀著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东方照相记  近代以来西方重要摄影家在中国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本书出售、求购地址：https://www.jiaokey.com/book/detail/13935693.html</w:t>
      </w:r>
    </w:p>
    <w:p>
      <w:r>
        <w:t>更多相关图书推荐：https://www.jiaokey.com</w:t>
      </w:r>
    </w:p>
    <w:p>
      <w:r>
        <w:t>南无哀著 其他作品：https://www.jiaokey.com/tag/南无哀著.html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关键词搜索：https://www.jiaokey.com/tag/东方照相记  近代以来西方重要摄影家在中国.html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