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书名：吃货秘籍之开胃下饭菜</w:t>
      </w:r>
    </w:p>
    <w:p>
      <w:r>
        <w:t>作者：甘智荣主编</w:t>
      </w:r>
    </w:p>
    <w:p>
      <w:r>
        <w:t>出版社：重庆：重庆出版社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吃货秘籍之开胃下饭菜 评论地址：https://www.jiaokey.com/book/detail/13935690.html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