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道法自然天法道  何新品《老子》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道法自然天法道  何新品《老子》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本书出售、求购地址：https://www.jiaokey.com/book/detail/13935688.html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关键词搜索：https://www.jiaokey.com/tag/道法自然天法道  何新品《老子》.html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