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书名：手冲咖啡</w:t>
      </w:r>
    </w:p>
    <w:p>
      <w:r>
        <w:t>作者：（日）宫宗俊太监修；周志燕译</w:t>
      </w:r>
    </w:p>
    <w:p>
      <w:r>
        <w:t>出版社：北京:中国轻工业出版社,2016.02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手冲咖啡 评论地址：https://www.jiaokey.com/book/detail/13935684.html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