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亨利  孤独在上</w:t>
      </w:r>
    </w:p>
    <w:p>
      <w:r>
        <w:rPr>
          <w:rFonts w:ascii="宋体" w:hAnsi="宋体" w:eastAsia="宋体"/>
          <w:sz w:val="24"/>
        </w:rPr>
        <w:t>（法）菲利普·奥克莱尔著；张玉强，严俊，郭磊译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亨利  孤独在上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（法）菲利普·奥克莱尔著；张玉强，严俊，郭磊译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本书出售、求购地址：https://www.jiaokey.com/book/detail/13935683.html</w:t>
      </w:r>
    </w:p>
    <w:p>
      <w:r>
        <w:t>更多相关图书推荐：https://www.jiaokey.com</w:t>
      </w:r>
    </w:p>
    <w:p>
      <w:r>
        <w:t>（法）菲利普·奥克莱尔著；张玉强，严俊，郭磊译 其他作品：https://www.jiaokey.com/tag/（法）菲利普·奥克莱尔著；张玉强，严俊，郭磊译.html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关键词搜索：https://www.jiaokey.com/tag/亨利  孤独在上.html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