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10分钟学会MBA没教你的那些事  经营之神给创业青年的成功企划案</w:t>
      </w:r>
    </w:p>
    <w:p>
      <w:r>
        <w:rPr>
          <w:rFonts w:ascii="宋体" w:hAnsi="宋体" w:eastAsia="宋体"/>
          <w:sz w:val="24"/>
        </w:rPr>
        <w:t>（日）神田昌典著；邓琳萍，及越译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10分钟学会MBA没教你的那些事  经营之神给创业青年的成功企划案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（日）神田昌典著；邓琳萍，及越译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本书出售、求购地址：https://www.jiaokey.com/book/detail/13935673.html</w:t>
      </w:r>
    </w:p>
    <w:p>
      <w:r>
        <w:t>更多相关图书推荐：https://www.jiaokey.com</w:t>
      </w:r>
    </w:p>
    <w:p>
      <w:r>
        <w:t>（日）神田昌典著；邓琳萍，及越译 其他作品：https://www.jiaokey.com/tag/（日）神田昌典著；邓琳萍，及越译.html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关键词搜索：https://www.jiaokey.com/tag/10分钟学会MBA没教你的那些事  经营之神给创业青年的成功企划案.html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