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书名：男马云  女群飞  像他们一样努力与坚强  你终将成为时代的弄潮儿</w:t>
      </w:r>
    </w:p>
    <w:p>
      <w:r>
        <w:t>作者：周高华编</w:t>
      </w:r>
    </w:p>
    <w:p>
      <w:r>
        <w:t>出版社：广州：广东人民出版社</w:t>
      </w:r>
    </w:p>
    <w:p>
      <w:r>
        <w:t>出版日期：2016.01</w:t>
      </w:r>
    </w:p>
    <w:p>
      <w:r>
        <w:t>总页数：215</w:t>
      </w:r>
    </w:p>
    <w:p>
      <w:r>
        <w:t>更多请访问教客网: www.jiaokey.com</w:t>
      </w:r>
    </w:p>
    <w:p>
      <w:r>
        <w:t>男马云  女群飞  像他们一样努力与坚强  你终将成为时代的弄潮儿 评论地址：https://www.jiaokey.com/book/detail/13935671.html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