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大卫·柯鲁克镜头里的中国  1938-1948  上海、西南与华北农村</w:t>
      </w:r>
    </w:p>
    <w:p>
      <w:r>
        <w:rPr>
          <w:rFonts w:ascii="宋体" w:hAnsi="宋体" w:eastAsia="宋体"/>
          <w:sz w:val="24"/>
        </w:rPr>
        <w:t>王烁，高初主编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大卫·柯鲁克镜头里的中国  1938-1948  上海、西南与华北农村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王烁，高初主编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本书出售、求购地址：https://www.jiaokey.com/book/detail/13935651.html</w:t>
      </w:r>
    </w:p>
    <w:p>
      <w:r>
        <w:t>更多相关图书推荐：https://www.jiaokey.com</w:t>
      </w:r>
    </w:p>
    <w:p>
      <w:r>
        <w:t>王烁，高初主编 其他作品：https://www.jiaokey.com/tag/王烁，高初主编.html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关键词搜索：https://www.jiaokey.com/tag/大卫·柯鲁克镜头里的中国  1938-1948  上海、西南与华北农村.html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