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书名：孩子入园，爹妈必须知道的事</w:t>
      </w:r>
    </w:p>
    <w:p>
      <w:r>
        <w:t>作者：晏红著</w:t>
      </w:r>
    </w:p>
    <w:p>
      <w:r>
        <w:t>出版社：北京:中国妇女出版社,2016.01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孩子入园，爹妈必须知道的事 评论地址：https://www.jiaokey.com/book/detail/13935642.html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