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书名：老礼儿  正在消失的文明</w:t>
      </w:r>
    </w:p>
    <w:p>
      <w:r>
        <w:t>作者：袁树森，侯闽编</w:t>
      </w:r>
    </w:p>
    <w:p>
      <w:r>
        <w:t>出版社：北京：团结出版社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老礼儿  正在消失的文明 评论地址：https://www.jiaokey.com/book/detail/13935640.html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