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5G开启移动网络新时代</w:t>
      </w:r>
    </w:p>
    <w:p>
      <w:r>
        <w:rPr>
          <w:rFonts w:ascii="宋体" w:hAnsi="宋体" w:eastAsia="宋体"/>
          <w:sz w:val="24"/>
        </w:rPr>
        <w:t>（葡）罗德里格斯编著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5G开启移动网络新时代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（葡）罗德里格斯编著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本书出售、求购地址：https://www.jiaokey.com/book/detail/13935638.html</w:t>
      </w:r>
    </w:p>
    <w:p>
      <w:r>
        <w:t>更多相关图书推荐：https://www.jiaokey.com</w:t>
      </w:r>
    </w:p>
    <w:p>
      <w:r>
        <w:t>（葡）罗德里格斯编著 其他作品：https://www.jiaokey.com/tag/（葡）罗德里格斯编著.html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关键词搜索：https://www.jiaokey.com/tag/5G开启移动网络新时代.html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