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书名：我与李宗仁极不寻常的最后三年</w:t>
      </w:r>
    </w:p>
    <w:p>
      <w:r>
        <w:t>作者：胡友松口述；刘澍整理</w:t>
      </w:r>
    </w:p>
    <w:p>
      <w:r>
        <w:t>出版社：北京：团结出版社</w:t>
      </w:r>
    </w:p>
    <w:p>
      <w:r>
        <w:t>出版日期：2016.01</w:t>
      </w:r>
    </w:p>
    <w:p>
      <w:r>
        <w:t>总页数：287</w:t>
      </w:r>
    </w:p>
    <w:p>
      <w:r>
        <w:t>更多请访问教客网: www.jiaokey.com</w:t>
      </w:r>
    </w:p>
    <w:p>
      <w:r>
        <w:t>我与李宗仁极不寻常的最后三年 评论地址：https://www.jiaokey.com/book/detail/13935637.html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