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书名：女瑜伽行者的怀孕日记</w:t>
      </w:r>
    </w:p>
    <w:p>
      <w:r>
        <w:t>作者：李奕编著</w:t>
      </w:r>
    </w:p>
    <w:p>
      <w:r>
        <w:t>出版社：世界图书出版西安有限公司,2015.12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女瑜伽行者的怀孕日记 评论地址：https://www.jiaokey.com/book/detail/13935634.html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