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师父别来无恙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师父别来无恙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本书出售、求购地址：https://www.jiaokey.com/book/detail/13935629.html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关键词搜索：https://www.jiaokey.com/tag/师父别来无恙.html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