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书名：每周2天轻断食，瘦身不减胸</w:t>
      </w:r>
    </w:p>
    <w:p>
      <w:r>
        <w:t>作者:宋侑璇著</w:t>
      </w:r>
    </w:p>
    <w:p>
      <w:r>
        <w:t>出版社:福州：福建科学技术出版社</w:t>
      </w:r>
    </w:p>
    <w:p>
      <w:r>
        <w:t>出版日期：2016.01</w:t>
      </w:r>
    </w:p>
    <w:p>
      <w:r>
        <w:t>总页数：143</w:t>
      </w:r>
    </w:p>
    <w:p>
      <w:r>
        <w:t>更多请访问教客网:www.jiaokey.com</w:t>
      </w:r>
    </w:p>
    <w:p>
      <w:r>
        <w:t>每周2天轻断食，瘦身不减胸评论地址：https://www.jiaokey.com/book/detail/13935628.html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