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我不爱这世界，我只爱你  汉英对照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我不爱这世界，我只爱你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本书出售、求购地址：https://www.jiaokey.com/book/detail/13935612.html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关键词搜索：https://www.jiaokey.com/tag/我不爱这世界，我只爱你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