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宏观经济理论  动态一般均衡方法  第2版</w:t>
      </w:r>
    </w:p>
    <w:p>
      <w:r>
        <w:rPr>
          <w:rFonts w:ascii="宋体" w:hAnsi="宋体" w:eastAsia="宋体"/>
          <w:sz w:val="24"/>
        </w:rPr>
        <w:t>（英）迈克尔·威肯斯著；冯文成，段鹏飞译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宏观经济理论  动态一般均衡方法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（英）迈克尔·威肯斯著；冯文成，段鹏飞译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本书出售、求购地址：https://www.jiaokey.com/book/detail/13935608.html</w:t>
      </w:r>
    </w:p>
    <w:p>
      <w:r>
        <w:t>更多相关图书推荐：https://www.jiaokey.com</w:t>
      </w:r>
    </w:p>
    <w:p>
      <w:r>
        <w:t>（英）迈克尔·威肯斯著；冯文成，段鹏飞译 其他作品：https://www.jiaokey.com/tag/（英）迈克尔·威肯斯著；冯文成，段鹏飞译.html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关键词搜索：https://www.jiaokey.com/tag/宏观经济理论  动态一般均衡方法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