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红沙发  秒针</w:t>
      </w:r>
    </w:p>
    <w:p>
      <w:r>
        <w:rPr>
          <w:rFonts w:ascii="宋体" w:hAnsi="宋体" w:eastAsia="宋体"/>
          <w:sz w:val="24"/>
        </w:rPr>
        <w:t>（法国）米歇尔·莱斯博著；陈潇，张弛译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红沙发  秒针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（法国）米歇尔·莱斯博著；陈潇，张弛译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本书出售、求购地址：https://www.jiaokey.com/book/detail/13935603.html</w:t>
      </w:r>
    </w:p>
    <w:p>
      <w:r>
        <w:t>更多相关图书推荐：https://www.jiaokey.com</w:t>
      </w:r>
    </w:p>
    <w:p>
      <w:r>
        <w:t>（法国）米歇尔·莱斯博著；陈潇，张弛译 其他作品：https://www.jiaokey.com/tag/（法国）米歇尔·莱斯博著；陈潇，张弛译.html</w:t>
      </w:r>
    </w:p>
    <w:p>
      <w:r>
        <w:t>上海:上海文艺出版社,2016.02 出版图书：https://www.jiaokey.com/tag/上海:上海文艺出版社,2016.02.html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