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互联网+时代下的数字化营销</w:t>
      </w:r>
    </w:p>
    <w:p>
      <w:r>
        <w:rPr>
          <w:rFonts w:ascii="宋体" w:hAnsi="宋体" w:eastAsia="宋体"/>
          <w:sz w:val="24"/>
        </w:rPr>
        <w:t>上海秉钧网络科技股份有限公司编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互联网+时代下的数字化营销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上海秉钧网络科技股份有限公司编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本书出售、求购地址：https://www.jiaokey.com/book/detail/13935599.html</w:t>
      </w:r>
    </w:p>
    <w:p>
      <w:r>
        <w:t>更多相关图书推荐：https://www.jiaokey.com</w:t>
      </w:r>
    </w:p>
    <w:p>
      <w:r>
        <w:t>上海秉钧网络科技股份有限公司编 其他作品：https://www.jiaokey.com/tag/上海秉钧网络科技股份有限公司编.html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