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一带一路国外投资指南  下</w:t>
      </w:r>
    </w:p>
    <w:p>
      <w:r>
        <w:rPr>
          <w:rFonts w:ascii="宋体" w:hAnsi="宋体" w:eastAsia="宋体"/>
          <w:sz w:val="24"/>
        </w:rPr>
        <w:t>徐绍史主编；何立峰，王晓涛副主编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一带一路国外投资指南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本书出售、求购地址：https://www.jiaokey.com/book/detail/13935592.html</w:t>
      </w:r>
    </w:p>
    <w:p>
      <w:r>
        <w:t>更多相关图书推荐：https://www.jiaokey.com</w:t>
      </w:r>
    </w:p>
    <w:p>
      <w:r>
        <w:t>徐绍史主编；何立峰，王晓涛副主编 其他作品：https://www.jiaokey.com/tag/徐绍史主编；何立峰，王晓涛副主编.html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关键词搜索：https://www.jiaokey.com/tag/一带一路国外投资指南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