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书名：印光法师佛学思想研究  上</w:t>
      </w:r>
    </w:p>
    <w:p>
      <w:r>
        <w:t>作者：存德著</w:t>
      </w:r>
    </w:p>
    <w:p>
      <w:r>
        <w:t>出版社：北京:宗教文化出版社,2015.10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印光法师佛学思想研究  上 评论地址：https://www.jiaokey.com/book/detail/13935589.html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