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当代景观设计师的基本素养与职业技能研究</w:t>
      </w:r>
    </w:p>
    <w:p>
      <w:r>
        <w:rPr>
          <w:rFonts w:ascii="宋体" w:hAnsi="宋体" w:eastAsia="宋体"/>
          <w:sz w:val="24"/>
        </w:rPr>
        <w:t>王志乔著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当代景观设计师的基本素养与职业技能研究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本书出售、求购地址：https://www.jiaokey.com/book/detail/13935585.html</w:t>
      </w:r>
    </w:p>
    <w:p>
      <w:r>
        <w:t>更多相关图书推荐：https://www.jiaokey.com</w:t>
      </w:r>
    </w:p>
    <w:p>
      <w:r>
        <w:t>王志乔著 其他作品：https://www.jiaokey.com/tag/王志乔著.html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关键词搜索：https://www.jiaokey.com/tag/当代景观设计师的基本素养与职业技能研究.html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