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培养儿童合作精神  校外专题活动案例选编</w:t>
      </w:r>
    </w:p>
    <w:p>
      <w:r>
        <w:rPr>
          <w:rFonts w:ascii="宋体" w:hAnsi="宋体" w:eastAsia="宋体"/>
          <w:sz w:val="24"/>
        </w:rPr>
        <w:t>杨秀苓，王平主编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培养儿童合作精神  校外专题活动案例选编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杨秀苓，王平主编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本书出售、求购地址：https://www.jiaokey.com/book/detail/13935580.html</w:t>
      </w:r>
    </w:p>
    <w:p>
      <w:r>
        <w:t>更多相关图书推荐：https://www.jiaokey.com</w:t>
      </w:r>
    </w:p>
    <w:p>
      <w:r>
        <w:t>杨秀苓，王平主编 其他作品：https://www.jiaokey.com/tag/杨秀苓，王平主编.html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关键词搜索：https://www.jiaokey.com/tag/培养儿童合作精神  校外专题活动案例选编.html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