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书名：女性滋补靓汤大全  超值全彩白金版</w:t>
      </w:r>
    </w:p>
    <w:p>
      <w:r>
        <w:t>作者：李青编著</w:t>
      </w:r>
    </w:p>
    <w:p>
      <w:r>
        <w:t>出版社：北京联合出版公司,2015.10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女性滋补靓汤大全  超值全彩白金版 评论地址：https://www.jiaokey.com/book/detail/13935579.html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