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地铁姑娘扎姬</w:t>
      </w:r>
    </w:p>
    <w:p>
      <w:r>
        <w:rPr>
          <w:rFonts w:ascii="宋体" w:hAnsi="宋体" w:eastAsia="宋体"/>
          <w:sz w:val="24"/>
        </w:rPr>
        <w:t>（法国）雷蒙·格诺著；陶晓峰，朱福林译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地铁姑娘扎姬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（法国）雷蒙·格诺著；陶晓峰，朱福林译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本书出售、求购地址：https://www.jiaokey.com/book/detail/13935571.html</w:t>
      </w:r>
    </w:p>
    <w:p>
      <w:r>
        <w:t>更多相关图书推荐：https://www.jiaokey.com</w:t>
      </w:r>
    </w:p>
    <w:p>
      <w:r>
        <w:t>（法国）雷蒙·格诺著；陶晓峰，朱福林译 其他作品：https://www.jiaokey.com/tag/（法国）雷蒙·格诺著；陶晓峰，朱福林译.html</w:t>
      </w:r>
    </w:p>
    <w:p>
      <w:r>
        <w:t>上海:上海文艺出版社,2016.02 出版图书：https://www.jiaokey.com/tag/上海:上海文艺出版社,2016.02.html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