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书名：米其林餐厅主厨教你做法式甜点</w:t>
      </w:r>
    </w:p>
    <w:p>
      <w:r>
        <w:t>作者：（英）威尔·托伦特著；陶尚芸译</w:t>
      </w:r>
    </w:p>
    <w:p>
      <w:r>
        <w:t>出版社：北京:中国画报出版社,2016.01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米其林餐厅主厨教你做法式甜点 评论地址：https://www.jiaokey.com/book/detail/13935569.html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