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书名：菜品设计与制作</w:t>
      </w:r>
    </w:p>
    <w:p>
      <w:r>
        <w:t>作者：李增，宋开炳主编；胡凯杰，吴雷，沈晖，张磊，黄佳斌，许磊副主编；周晓燕主审</w:t>
      </w:r>
    </w:p>
    <w:p>
      <w:r>
        <w:t>出版社：重庆：重庆大学出版社</w:t>
      </w:r>
    </w:p>
    <w:p>
      <w:r>
        <w:t>出版日期：2016.01</w:t>
      </w:r>
    </w:p>
    <w:p>
      <w:r>
        <w:t>总页数：127</w:t>
      </w:r>
    </w:p>
    <w:p>
      <w:r>
        <w:t>更多请访问教客网: www.jiaokey.com</w:t>
      </w:r>
    </w:p>
    <w:p>
      <w:r>
        <w:t>菜品设计与制作 评论地址：https://www.jiaokey.com/book/detail/13935562.html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