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有爱不觉天涯远  何新品《诗经》中的情诗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有爱不觉天涯远  何新品《诗经》中的情诗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本书出售、求购地址：https://www.jiaokey.com/book/detail/13935560.html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关键词搜索：https://www.jiaokey.com/tag/有爱不觉天涯远  何新品《诗经》中的情诗.html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