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新编现代酒店星级服务与培训一本通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新编现代酒店星级服务与培训一本通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本书出售、求购地址：https://www.jiaokey.com/book/detail/13935551.html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关键词搜索：https://www.jiaokey.com/tag/新编现代酒店星级服务与培训一本通.html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