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优教系列  如何培养独立且社交能力强的孩子</w:t>
      </w:r>
    </w:p>
    <w:p>
      <w:r>
        <w:rPr>
          <w:rFonts w:ascii="宋体" w:hAnsi="宋体" w:eastAsia="宋体"/>
          <w:sz w:val="24"/>
        </w:rPr>
        <w:t>赵一著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优教系列  如何培养独立且社交能力强的孩子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本书出售、求购地址：https://www.jiaokey.com/book/detail/13935538.html</w:t>
      </w:r>
    </w:p>
    <w:p>
      <w:r>
        <w:t>更多相关图书推荐：https://www.jiaokey.com</w:t>
      </w:r>
    </w:p>
    <w:p>
      <w:r>
        <w:t>赵一著 其他作品：https://www.jiaokey.com/tag/赵一著.html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关键词搜索：https://www.jiaokey.com/tag/优教系列  如何培养独立且社交能力强的孩子.html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