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明清家具收藏与鉴赏  上</w:t>
      </w:r>
    </w:p>
    <w:p>
      <w:r>
        <w:rPr>
          <w:rFonts w:ascii="宋体" w:hAnsi="宋体" w:eastAsia="宋体"/>
          <w:sz w:val="24"/>
        </w:rPr>
        <w:t>宋建文总顾问；邬涛著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明清家具收藏与鉴赏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宋建文总顾问；邬涛著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本书出售、求购地址：https://www.jiaokey.com/book/detail/13935531.html</w:t>
      </w:r>
    </w:p>
    <w:p>
      <w:r>
        <w:t>更多相关图书推荐：https://www.jiaokey.com</w:t>
      </w:r>
    </w:p>
    <w:p>
      <w:r>
        <w:t>宋建文总顾问；邬涛著 其他作品：https://www.jiaokey.com/tag/宋建文总顾问；邬涛著.html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关键词搜索：https://www.jiaokey.com/tag/明清家具收藏与鉴赏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