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家居装修我来帮系列  我来帮你选材料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家居装修我来帮系列  我来帮你选材料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本书出售、求购地址：https://www.jiaokey.com/book/detail/13935522.html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关键词搜索：https://www.jiaokey.com/tag/家居装修我来帮系列  我来帮你选材料.html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